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a thunder there is rain and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nocturnal animal that has large claws for digging and a body covered in bony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for transformation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 a physical attack on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Synonym for kind?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ledge or sill forming at the bottom part of a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fleshy oval, yellowish-red fruit which is eaten when ripe or used for chutney.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 gigantic?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says thank you, you will respond by saying: "it's a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writing on the back of the book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when you crouch down in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Antonym for generous?</w:t>
            </w:r>
          </w:p>
        </w:tc>
      </w:tr>
    </w:tbl>
    <w:p>
      <w:pPr>
        <w:pStyle w:val="WordBankMedium"/>
      </w:pPr>
      <w:r>
        <w:t xml:space="preserve">   Selfish    </w:t>
      </w:r>
      <w:r>
        <w:t xml:space="preserve">   mean    </w:t>
      </w:r>
      <w:r>
        <w:t xml:space="preserve">   Blurb    </w:t>
      </w:r>
      <w:r>
        <w:t xml:space="preserve">   Metamorphosis    </w:t>
      </w:r>
      <w:r>
        <w:t xml:space="preserve">   Enormous    </w:t>
      </w:r>
      <w:r>
        <w:t xml:space="preserve">   Windowsill    </w:t>
      </w:r>
      <w:r>
        <w:t xml:space="preserve">   Lightning    </w:t>
      </w:r>
      <w:r>
        <w:t xml:space="preserve">   Armadillo    </w:t>
      </w:r>
      <w:r>
        <w:t xml:space="preserve">   Mangoes    </w:t>
      </w:r>
      <w:r>
        <w:t xml:space="preserve">   Pleasure    </w:t>
      </w:r>
      <w:r>
        <w:t xml:space="preserve">   Cower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Crosswords</dc:title>
  <dcterms:created xsi:type="dcterms:W3CDTF">2021-10-11T04:45:16Z</dcterms:created>
  <dcterms:modified xsi:type="dcterms:W3CDTF">2021-10-11T04:45:16Z</dcterms:modified>
</cp:coreProperties>
</file>