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Fabulous he ali ababour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me one day out there all I ask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Wouldn't you think I'm the girl , the girl who has everything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she doesn't scare you no evil thing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That's why a bear can rest at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you paint with all the colours of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 me you be in my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I make a man out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not one of us, he will never be one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on my way , I can go the distance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Disney crossword</dc:title>
  <dcterms:created xsi:type="dcterms:W3CDTF">2021-10-11T04:44:22Z</dcterms:created>
  <dcterms:modified xsi:type="dcterms:W3CDTF">2021-10-11T04:44:22Z</dcterms:modified>
</cp:coreProperties>
</file>