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Crazy Macbeth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bedchamber, bedroom.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forerunner, herald, precursor.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imaginary, unreal, illusory.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leap over, jump across.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split in two, rip up, undo the seam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waste away, grow thin, become emaciated.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killing, slaying, slaughter.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Soon, shortly, presently.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undisciplined, impetuous, wild.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supervisor, chief servant, master of ceremonies.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bracingly, in an invigorating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display, show, exhibit.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causing madness, producing insanity.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warrant, authority (to act).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chapped, cracked, rough.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afraid, frightened, scared.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bad, adverse, unfavourable.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Crazy Macbeth Words</dc:title>
  <dcterms:created xsi:type="dcterms:W3CDTF">2021-10-11T04:44:51Z</dcterms:created>
  <dcterms:modified xsi:type="dcterms:W3CDTF">2021-10-11T04:44:51Z</dcterms:modified>
</cp:coreProperties>
</file>