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quick    </w:t>
      </w:r>
      <w:r>
        <w:t xml:space="preserve">   Friendly    </w:t>
      </w:r>
      <w:r>
        <w:t xml:space="preserve">   fresh    </w:t>
      </w:r>
      <w:r>
        <w:t xml:space="preserve">   clean    </w:t>
      </w:r>
      <w:r>
        <w:t xml:space="preserve">   Form kit    </w:t>
      </w:r>
      <w:r>
        <w:t xml:space="preserve">   Safe Place    </w:t>
      </w:r>
      <w:r>
        <w:t xml:space="preserve">   Phone numbers    </w:t>
      </w:r>
      <w:r>
        <w:t xml:space="preserve">   shut off    </w:t>
      </w:r>
      <w:r>
        <w:t xml:space="preserve">   Emergency procedure    </w:t>
      </w:r>
      <w:r>
        <w:t xml:space="preserve">   emergency    </w:t>
      </w:r>
      <w:r>
        <w:t xml:space="preserve">   safety vest    </w:t>
      </w:r>
      <w:r>
        <w:t xml:space="preserve">   Fire extinguisher    </w:t>
      </w:r>
      <w:r>
        <w:t xml:space="preserve">   hazard    </w:t>
      </w:r>
      <w:r>
        <w:t xml:space="preserve">   wash hands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Safety </dc:title>
  <dcterms:created xsi:type="dcterms:W3CDTF">2021-10-11T04:46:04Z</dcterms:created>
  <dcterms:modified xsi:type="dcterms:W3CDTF">2021-10-11T04:46:04Z</dcterms:modified>
</cp:coreProperties>
</file>