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picture    </w:t>
      </w:r>
      <w:r>
        <w:t xml:space="preserve">   earth    </w:t>
      </w:r>
      <w:r>
        <w:t xml:space="preserve">   almost    </w:t>
      </w:r>
      <w:r>
        <w:t xml:space="preserve">   above    </w:t>
      </w:r>
      <w:r>
        <w:t xml:space="preserve">   burst    </w:t>
      </w:r>
      <w:r>
        <w:t xml:space="preserve">   church    </w:t>
      </w:r>
      <w:r>
        <w:t xml:space="preserve">   circle    </w:t>
      </w:r>
      <w:r>
        <w:t xml:space="preserve">   sturdy    </w:t>
      </w:r>
      <w:r>
        <w:t xml:space="preserve">   birthday    </w:t>
      </w:r>
      <w:r>
        <w:t xml:space="preserve">   current    </w:t>
      </w:r>
      <w:r>
        <w:t xml:space="preserve">   during    </w:t>
      </w:r>
      <w:r>
        <w:t xml:space="preserve">   squirt    </w:t>
      </w:r>
      <w:r>
        <w:t xml:space="preserve">   circus    </w:t>
      </w:r>
      <w:r>
        <w:t xml:space="preserve">   rural    </w:t>
      </w:r>
      <w:r>
        <w:t xml:space="preserve">   first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Spelling</dc:title>
  <dcterms:created xsi:type="dcterms:W3CDTF">2021-10-11T04:44:49Z</dcterms:created>
  <dcterms:modified xsi:type="dcterms:W3CDTF">2021-10-11T04:44:49Z</dcterms:modified>
</cp:coreProperties>
</file>