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Crazy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decrease    </w:t>
      </w:r>
      <w:r>
        <w:t xml:space="preserve">   deflate    </w:t>
      </w:r>
      <w:r>
        <w:t xml:space="preserve">   exterior    </w:t>
      </w:r>
      <w:r>
        <w:t xml:space="preserve">   exile    </w:t>
      </w:r>
      <w:r>
        <w:t xml:space="preserve">   exhale    </w:t>
      </w:r>
      <w:r>
        <w:t xml:space="preserve">   inhabit    </w:t>
      </w:r>
      <w:r>
        <w:t xml:space="preserve">   interior    </w:t>
      </w:r>
      <w:r>
        <w:t xml:space="preserve">   inflate    </w:t>
      </w:r>
      <w:r>
        <w:t xml:space="preserve">   reclaim    </w:t>
      </w:r>
      <w:r>
        <w:t xml:space="preserve">   reappear    </w:t>
      </w:r>
      <w:r>
        <w:t xml:space="preserve">   poisonous    </w:t>
      </w:r>
      <w:r>
        <w:t xml:space="preserve">   dangerously    </w:t>
      </w:r>
      <w:r>
        <w:t xml:space="preserve">   miraculous    </w:t>
      </w:r>
      <w:r>
        <w:t xml:space="preserve">   studious    </w:t>
      </w:r>
      <w:r>
        <w:t xml:space="preserve">   marvelous    </w:t>
      </w:r>
      <w:r>
        <w:t xml:space="preserve">   adventurous    </w:t>
      </w:r>
      <w:r>
        <w:t xml:space="preserve">   glorious    </w:t>
      </w:r>
      <w:r>
        <w:t xml:space="preserve">   ambitious    </w:t>
      </w:r>
      <w:r>
        <w:t xml:space="preserve">   harmonious    </w:t>
      </w:r>
      <w:r>
        <w:t xml:space="preserve">   gracious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Crazy Spelling</dc:title>
  <dcterms:created xsi:type="dcterms:W3CDTF">2021-10-11T04:44:53Z</dcterms:created>
  <dcterms:modified xsi:type="dcterms:W3CDTF">2021-10-11T04:44:53Z</dcterms:modified>
</cp:coreProperties>
</file>