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Crazy Treehouse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Mars    </w:t>
      </w:r>
      <w:r>
        <w:t xml:space="preserve">   Jill    </w:t>
      </w:r>
      <w:r>
        <w:t xml:space="preserve">   Animals    </w:t>
      </w:r>
      <w:r>
        <w:t xml:space="preserve">   Terry    </w:t>
      </w:r>
      <w:r>
        <w:t xml:space="preserve">   Andy    </w:t>
      </w:r>
      <w:r>
        <w:t xml:space="preserve">   Treehouse    </w:t>
      </w:r>
      <w:r>
        <w:t xml:space="preserve">   Roller Coaster    </w:t>
      </w:r>
      <w:r>
        <w:t xml:space="preserve">   Shark Tank    </w:t>
      </w:r>
      <w:r>
        <w:t xml:space="preserve">   Library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Crazy Treehouse Wordsearch</dc:title>
  <dcterms:created xsi:type="dcterms:W3CDTF">2021-10-11T04:45:00Z</dcterms:created>
  <dcterms:modified xsi:type="dcterms:W3CDTF">2021-10-11T04:45:00Z</dcterms:modified>
</cp:coreProperties>
</file>