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Loaf    </w:t>
      </w:r>
      <w:r>
        <w:t xml:space="preserve">   Leaf    </w:t>
      </w:r>
      <w:r>
        <w:t xml:space="preserve">   Please    </w:t>
      </w:r>
      <w:r>
        <w:t xml:space="preserve">   Before    </w:t>
      </w:r>
      <w:r>
        <w:t xml:space="preserve">   Self    </w:t>
      </w:r>
      <w:r>
        <w:t xml:space="preserve">   Shelf    </w:t>
      </w:r>
      <w:r>
        <w:t xml:space="preserve">   Thief     </w:t>
      </w:r>
      <w:r>
        <w:t xml:space="preserve">   Elf    </w:t>
      </w:r>
      <w:r>
        <w:t xml:space="preserve">   Wolf    </w:t>
      </w:r>
      <w:r>
        <w:t xml:space="preserve">   Half    </w:t>
      </w:r>
      <w:r>
        <w:t xml:space="preserve">   Wife    </w:t>
      </w:r>
      <w:r>
        <w:t xml:space="preserve">   Life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</dc:title>
  <dcterms:created xsi:type="dcterms:W3CDTF">2021-10-11T04:44:15Z</dcterms:created>
  <dcterms:modified xsi:type="dcterms:W3CDTF">2021-10-11T04:44:15Z</dcterms:modified>
</cp:coreProperties>
</file>