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cakes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Lemon    </w:t>
      </w:r>
      <w:r>
        <w:t xml:space="preserve">   Blueberry    </w:t>
      </w:r>
      <w:r>
        <w:t xml:space="preserve">   Creams    </w:t>
      </w:r>
      <w:r>
        <w:t xml:space="preserve">   Peppermint    </w:t>
      </w:r>
      <w:r>
        <w:t xml:space="preserve">   Shortbread    </w:t>
      </w:r>
      <w:r>
        <w:t xml:space="preserve">   Fancie    </w:t>
      </w:r>
      <w:r>
        <w:t xml:space="preserve">   Cupcake    </w:t>
      </w:r>
      <w:r>
        <w:t xml:space="preserve">   Rockyroad    </w:t>
      </w:r>
      <w:r>
        <w:t xml:space="preserve">   Raspberry    </w:t>
      </w:r>
      <w:r>
        <w:t xml:space="preserve">   Brownies    </w:t>
      </w:r>
      <w:r>
        <w:t xml:space="preserve">   Caramel    </w:t>
      </w:r>
      <w:r>
        <w:t xml:space="preserve">   Chocolate    </w:t>
      </w:r>
      <w:r>
        <w:t xml:space="preserve">   Cookies    </w:t>
      </w:r>
      <w:r>
        <w:t xml:space="preserve">   Fonant    </w:t>
      </w:r>
      <w:r>
        <w:t xml:space="preserve">   Muffins    </w:t>
      </w:r>
      <w:r>
        <w:t xml:space="preserve">   Orange    </w:t>
      </w:r>
      <w:r>
        <w:t xml:space="preserve">   Spiral    </w:t>
      </w:r>
      <w:r>
        <w:t xml:space="preserve">   Viennese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cakes</dc:title>
  <dcterms:created xsi:type="dcterms:W3CDTF">2021-10-11T04:44:22Z</dcterms:created>
  <dcterms:modified xsi:type="dcterms:W3CDTF">2021-10-11T04:44:22Z</dcterms:modified>
</cp:coreProperties>
</file>