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Crazy finding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diagram    </w:t>
      </w:r>
      <w:r>
        <w:t xml:space="preserve">   gantt    </w:t>
      </w:r>
      <w:r>
        <w:t xml:space="preserve">   sensor    </w:t>
      </w:r>
      <w:r>
        <w:t xml:space="preserve">   input    </w:t>
      </w:r>
      <w:r>
        <w:t xml:space="preserve">   sustainable development    </w:t>
      </w:r>
      <w:r>
        <w:t xml:space="preserve">   renewble energy    </w:t>
      </w:r>
      <w:r>
        <w:t xml:space="preserve">   programming    </w:t>
      </w:r>
      <w:r>
        <w:t xml:space="preserve">   software    </w:t>
      </w:r>
      <w:r>
        <w:t xml:space="preserve">   wave    </w:t>
      </w:r>
      <w:r>
        <w:t xml:space="preserve">   battery    </w:t>
      </w:r>
      <w:r>
        <w:t xml:space="preserve">   computer    </w:t>
      </w:r>
      <w:r>
        <w:t xml:space="preserve">   current    </w:t>
      </w:r>
      <w:r>
        <w:t xml:space="preserve">   direct start    </w:t>
      </w:r>
      <w:r>
        <w:t xml:space="preserve">   electrical    </w:t>
      </w:r>
      <w:r>
        <w:t xml:space="preserve">   energy    </w:t>
      </w:r>
      <w:r>
        <w:t xml:space="preserve">   generator    </w:t>
      </w:r>
      <w:r>
        <w:t xml:space="preserve">   keyboard    </w:t>
      </w:r>
      <w:r>
        <w:t xml:space="preserve">   mecanic    </w:t>
      </w:r>
      <w:r>
        <w:t xml:space="preserve">   motor    </w:t>
      </w:r>
      <w:r>
        <w:t xml:space="preserve">   solar panel    </w:t>
      </w:r>
      <w:r>
        <w:t xml:space="preserve">   tafarel    </w:t>
      </w:r>
      <w:r>
        <w:t xml:space="preserve">   technical    </w:t>
      </w:r>
      <w:r>
        <w:t xml:space="preserve">   WIFI    </w:t>
      </w:r>
      <w:r>
        <w:t xml:space="preserve">   wind turbine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finding</dc:title>
  <dcterms:created xsi:type="dcterms:W3CDTF">2021-10-11T04:45:11Z</dcterms:created>
  <dcterms:modified xsi:type="dcterms:W3CDTF">2021-10-11T04:45:11Z</dcterms:modified>
</cp:coreProperties>
</file>