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for Chocolate!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brownie    </w:t>
      </w:r>
      <w:r>
        <w:t xml:space="preserve">   sundae    </w:t>
      </w:r>
      <w:r>
        <w:t xml:space="preserve">   willy wonka    </w:t>
      </w:r>
      <w:r>
        <w:t xml:space="preserve">   truffles    </w:t>
      </w:r>
      <w:r>
        <w:t xml:space="preserve">   chips    </w:t>
      </w:r>
      <w:r>
        <w:t xml:space="preserve">   pudding    </w:t>
      </w:r>
      <w:r>
        <w:t xml:space="preserve">   mousse    </w:t>
      </w:r>
      <w:r>
        <w:t xml:space="preserve">   nestle    </w:t>
      </w:r>
      <w:r>
        <w:t xml:space="preserve">   milk    </w:t>
      </w:r>
      <w:r>
        <w:t xml:space="preserve">   syrup    </w:t>
      </w:r>
      <w:r>
        <w:t xml:space="preserve">   sprinkles    </w:t>
      </w:r>
      <w:r>
        <w:t xml:space="preserve">   ice cream    </w:t>
      </w:r>
      <w:r>
        <w:t xml:space="preserve">   hersheys    </w:t>
      </w:r>
      <w:r>
        <w:t xml:space="preserve">   fudge    </w:t>
      </w:r>
      <w:r>
        <w:t xml:space="preserve">   bunny    </w:t>
      </w:r>
      <w:r>
        <w:t xml:space="preserve">   fountain    </w:t>
      </w:r>
      <w:r>
        <w:t xml:space="preserve">   cake    </w:t>
      </w:r>
      <w:r>
        <w:t xml:space="preserve">   mocha    </w:t>
      </w:r>
      <w:r>
        <w:t xml:space="preserve">   kisses    </w:t>
      </w:r>
      <w:r>
        <w:t xml:space="preserve">   hot cocoa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for Chocolate!</dc:title>
  <dcterms:created xsi:type="dcterms:W3CDTF">2021-10-11T04:45:07Z</dcterms:created>
  <dcterms:modified xsi:type="dcterms:W3CDTF">2021-10-11T04:45:07Z</dcterms:modified>
</cp:coreProperties>
</file>