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for 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Daisy Duck    </w:t>
      </w:r>
      <w:r>
        <w:t xml:space="preserve">   Donald Duck    </w:t>
      </w:r>
      <w:r>
        <w:t xml:space="preserve">   Cinderella    </w:t>
      </w:r>
      <w:r>
        <w:t xml:space="preserve">   Toy Story    </w:t>
      </w:r>
      <w:r>
        <w:t xml:space="preserve">   Cars    </w:t>
      </w:r>
      <w:r>
        <w:t xml:space="preserve">   Pluto    </w:t>
      </w:r>
      <w:r>
        <w:t xml:space="preserve">   Goofy    </w:t>
      </w:r>
      <w:r>
        <w:t xml:space="preserve">   Frozen    </w:t>
      </w:r>
      <w:r>
        <w:t xml:space="preserve">   Lion King    </w:t>
      </w:r>
      <w:r>
        <w:t xml:space="preserve">   Mickey Mouse    </w:t>
      </w:r>
      <w:r>
        <w:t xml:space="preserve">   Minnie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for Disney </dc:title>
  <dcterms:created xsi:type="dcterms:W3CDTF">2021-10-11T04:44:13Z</dcterms:created>
  <dcterms:modified xsi:type="dcterms:W3CDTF">2021-10-11T04:44:13Z</dcterms:modified>
</cp:coreProperties>
</file>