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Crazy for Horses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Keeps saddle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Squeeze this to raise the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Newborn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Double fence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Unusual colored Danish 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Running in circles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Fancy in Spain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Wild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Secretariat was a famous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Call me Spotty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OH I am SO tiny!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preferred in dressage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Mom's first owned 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Black Stallion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amphibian in the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Fluffy footed draft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Crazy for Horses</dc:title>
  <dcterms:created xsi:type="dcterms:W3CDTF">2021-10-11T04:45:48Z</dcterms:created>
  <dcterms:modified xsi:type="dcterms:W3CDTF">2021-10-11T04:45:48Z</dcterms:modified>
</cp:coreProperties>
</file>