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Apple    </w:t>
      </w:r>
      <w:r>
        <w:t xml:space="preserve">   Cat    </w:t>
      </w:r>
      <w:r>
        <w:t xml:space="preserve">   Climb    </w:t>
      </w:r>
      <w:r>
        <w:t xml:space="preserve">   Excellent    </w:t>
      </w:r>
      <w:r>
        <w:t xml:space="preserve">   Fly    </w:t>
      </w:r>
      <w:r>
        <w:t xml:space="preserve">   Food    </w:t>
      </w:r>
      <w:r>
        <w:t xml:space="preserve">   Friend    </w:t>
      </w:r>
      <w:r>
        <w:t xml:space="preserve">   Growth    </w:t>
      </w:r>
      <w:r>
        <w:t xml:space="preserve">   Happy    </w:t>
      </w:r>
      <w:r>
        <w:t xml:space="preserve">   Lemon    </w:t>
      </w:r>
      <w:r>
        <w:t xml:space="preserve">   Map    </w:t>
      </w:r>
      <w:r>
        <w:t xml:space="preserve">   Matchup    </w:t>
      </w:r>
      <w:r>
        <w:t xml:space="preserve">   Mexico    </w:t>
      </w:r>
      <w:r>
        <w:t xml:space="preserve">   Milk    </w:t>
      </w:r>
      <w:r>
        <w:t xml:space="preserve">   Night    </w:t>
      </w:r>
      <w:r>
        <w:t xml:space="preserve">   Salt    </w:t>
      </w:r>
      <w:r>
        <w:t xml:space="preserve">   Savanna    </w:t>
      </w:r>
      <w:r>
        <w:t xml:space="preserve">   Strawberry    </w:t>
      </w:r>
      <w:r>
        <w:t xml:space="preserve">   Ultimate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word search</dc:title>
  <dcterms:created xsi:type="dcterms:W3CDTF">2021-10-11T04:45:48Z</dcterms:created>
  <dcterms:modified xsi:type="dcterms:W3CDTF">2021-10-11T04:45:48Z</dcterms:modified>
</cp:coreProperties>
</file>