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Cre, Vert and 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hidden or secret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 with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acknowledge someone for their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true or believable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the nature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or distinct from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holy; relating to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amazing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usable in many different 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believing or accepting something as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 up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something to change direction</w:t>
            </w:r>
          </w:p>
        </w:tc>
      </w:tr>
    </w:tbl>
    <w:p>
      <w:pPr>
        <w:pStyle w:val="WordBankSmall"/>
      </w:pPr>
      <w:r>
        <w:t xml:space="preserve">   converse    </w:t>
      </w:r>
      <w:r>
        <w:t xml:space="preserve">   convert    </w:t>
      </w:r>
      <w:r>
        <w:t xml:space="preserve">   covert    </w:t>
      </w:r>
      <w:r>
        <w:t xml:space="preserve">   credibility    </w:t>
      </w:r>
      <w:r>
        <w:t xml:space="preserve">   credit    </w:t>
      </w:r>
      <w:r>
        <w:t xml:space="preserve">   diverse    </w:t>
      </w:r>
      <w:r>
        <w:t xml:space="preserve">   divert    </w:t>
      </w:r>
      <w:r>
        <w:t xml:space="preserve">   incredible    </w:t>
      </w:r>
      <w:r>
        <w:t xml:space="preserve">   incredulous    </w:t>
      </w:r>
      <w:r>
        <w:t xml:space="preserve">   sacred    </w:t>
      </w:r>
      <w:r>
        <w:t xml:space="preserve">   versatile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Cre, Vert and Vers</dc:title>
  <dcterms:created xsi:type="dcterms:W3CDTF">2021-10-11T04:45:33Z</dcterms:created>
  <dcterms:modified xsi:type="dcterms:W3CDTF">2021-10-11T04:45:33Z</dcterms:modified>
</cp:coreProperties>
</file>