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creación    </w:t>
      </w:r>
      <w:r>
        <w:t xml:space="preserve">   comida    </w:t>
      </w:r>
      <w:r>
        <w:t xml:space="preserve">   descanso    </w:t>
      </w:r>
      <w:r>
        <w:t xml:space="preserve">   dios    </w:t>
      </w:r>
      <w:r>
        <w:t xml:space="preserve">   hombre    </w:t>
      </w:r>
      <w:r>
        <w:t xml:space="preserve">   mujer    </w:t>
      </w:r>
      <w:r>
        <w:t xml:space="preserve">   ganado    </w:t>
      </w:r>
      <w:r>
        <w:t xml:space="preserve">   estrellas    </w:t>
      </w:r>
      <w:r>
        <w:t xml:space="preserve">   plantas    </w:t>
      </w:r>
      <w:r>
        <w:t xml:space="preserve">   fruta    </w:t>
      </w:r>
      <w:r>
        <w:t xml:space="preserve">   Árboles    </w:t>
      </w:r>
      <w:r>
        <w:t xml:space="preserve">   bueno    </w:t>
      </w:r>
      <w:r>
        <w:t xml:space="preserve">   noche    </w:t>
      </w:r>
      <w:r>
        <w:t xml:space="preserve">   día    </w:t>
      </w:r>
      <w:r>
        <w:t xml:space="preserve">   peces    </w:t>
      </w:r>
      <w:r>
        <w:t xml:space="preserve">   aves    </w:t>
      </w:r>
      <w:r>
        <w:t xml:space="preserve">   aguas    </w:t>
      </w:r>
      <w:r>
        <w:t xml:space="preserve">   mar    </w:t>
      </w:r>
      <w:r>
        <w:t xml:space="preserve">   tierra    </w:t>
      </w:r>
      <w:r>
        <w:t xml:space="preserve">   cielos    </w:t>
      </w:r>
      <w:r>
        <w:t xml:space="preserve">   oscuridad    </w:t>
      </w:r>
      <w:r>
        <w:t xml:space="preserve">   luz    </w:t>
      </w:r>
      <w:r>
        <w:t xml:space="preserve">   sol    </w:t>
      </w:r>
      <w:r>
        <w:t xml:space="preserve">   luna    </w:t>
      </w:r>
      <w:r>
        <w:t xml:space="preserve">   animales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Creación</dc:title>
  <dcterms:created xsi:type="dcterms:W3CDTF">2021-10-11T04:44:51Z</dcterms:created>
  <dcterms:modified xsi:type="dcterms:W3CDTF">2021-10-11T04:44:51Z</dcterms:modified>
</cp:coreProperties>
</file>