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Creacion de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Pajaros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Descanso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Estrellas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Creacion de Crosword</dc:title>
  <dcterms:created xsi:type="dcterms:W3CDTF">2021-10-11T04:45:35Z</dcterms:created>
  <dcterms:modified xsi:type="dcterms:W3CDTF">2021-10-11T04:45:35Z</dcterms:modified>
</cp:coreProperties>
</file>