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Creamsicle Day Ice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picea    </w:t>
      </w:r>
      <w:r>
        <w:t xml:space="preserve">   riced    </w:t>
      </w:r>
      <w:r>
        <w:t xml:space="preserve">   juice    </w:t>
      </w:r>
      <w:r>
        <w:t xml:space="preserve">   priceless    </w:t>
      </w:r>
      <w:r>
        <w:t xml:space="preserve">   saice    </w:t>
      </w:r>
      <w:r>
        <w:t xml:space="preserve">   trice    </w:t>
      </w:r>
      <w:r>
        <w:t xml:space="preserve">   dice    </w:t>
      </w:r>
      <w:r>
        <w:t xml:space="preserve">   fices    </w:t>
      </w:r>
      <w:r>
        <w:t xml:space="preserve">   lice    </w:t>
      </w:r>
      <w:r>
        <w:t xml:space="preserve">   price    </w:t>
      </w:r>
      <w:r>
        <w:t xml:space="preserve">   rice    </w:t>
      </w:r>
      <w:r>
        <w:t xml:space="preserve">   slice    </w:t>
      </w:r>
      <w:r>
        <w:t xml:space="preserve">   voice    </w:t>
      </w:r>
      <w:r>
        <w:t xml:space="preserve">   vices    </w:t>
      </w:r>
      <w:r>
        <w:t xml:space="preserve">   twice    </w:t>
      </w:r>
      <w:r>
        <w:t xml:space="preserve">   spice    </w:t>
      </w:r>
      <w:r>
        <w:t xml:space="preserve">   nice    </w:t>
      </w:r>
      <w:r>
        <w:t xml:space="preserve">   dices    </w:t>
      </w:r>
      <w:r>
        <w:t xml:space="preserve">   diced    </w:t>
      </w:r>
      <w:r>
        <w:t xml:space="preserve">   bicep    </w:t>
      </w:r>
      <w:r>
        <w:t xml:space="preserve">   Alice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Creamsicle Day Ice Breaker</dc:title>
  <dcterms:created xsi:type="dcterms:W3CDTF">2021-10-11T04:45:40Z</dcterms:created>
  <dcterms:modified xsi:type="dcterms:W3CDTF">2021-10-11T04:45:40Z</dcterms:modified>
</cp:coreProperties>
</file>