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Creamy Crossword- List11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dangerous; risky; lacking in security or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fame,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and gentle, favorable-not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into effect; carry out; to put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illustrate by being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greatly respected; holy; sacred.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absurd; distorted or bizarre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assume the character or appearance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perceive or recognize, to detect with eyes, to understand or comprehend, to recognize as separate or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spiteful, showing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expert knowledge or discriminating tastes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shepherds and herders; related to country life-simple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larger,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elaborately or excessively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decorate, add ornamentation; enhance (a story) with fictional or fanciful details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Crossword- List11</dc:title>
  <dcterms:created xsi:type="dcterms:W3CDTF">2021-10-11T04:44:47Z</dcterms:created>
  <dcterms:modified xsi:type="dcterms:W3CDTF">2021-10-11T04:44:47Z</dcterms:modified>
</cp:coreProperties>
</file>