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Creamy Crossword Pot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Junct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Dec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Pyro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Medi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Geo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Octa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Mar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Helio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Tetra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Thermo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Stell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Scope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Tempor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Acro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Rupt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Liber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Trans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Prim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Derm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Gamy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Creamy Crossword Pot</dc:title>
  <dcterms:created xsi:type="dcterms:W3CDTF">2021-10-11T04:45:31Z</dcterms:created>
  <dcterms:modified xsi:type="dcterms:W3CDTF">2021-10-11T04:45:31Z</dcterms:modified>
</cp:coreProperties>
</file>