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territory home to more than one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differing cultural elements come into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with shared past but no defined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people with shared past and defined territory go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Hawaii's annexation in 1898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group of people spread out in multiple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Boundaries drawn based on natural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boundary that no longer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separation between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attempt by people to influence, or control people of a nation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poor country is in need, a rich country will provide money in exchange for resources, labor, land,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who's economic and political system has fallen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defined group of people with a shared past and usually a connection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moving from Central to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group of people chooses their own state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Boundaries drawn with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drawn throughout a state to give smaller regions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geographic feature which an armed force is forced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state with an extremely low economy and political system causing it to become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Sections of territory that have some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A politically organized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and "reign"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dividing of Africa between European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unlawful use of violence for political reasons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2021-10-11T04:45:49Z</dcterms:created>
  <dcterms:modified xsi:type="dcterms:W3CDTF">2021-10-11T04:45:49Z</dcterms:modified>
</cp:coreProperties>
</file>