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Creamy Crossword Pot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interruipt or intersperse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an area of hardened skin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several internal beams extending from eaves to the peak of a roofand constituting its framework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tool used for cutting crops such as grass or wheat, with a long curved blade at the end of a long pole attached one handle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following one another or following others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insufficient for the demand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unabel to think clearly; confuse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 pursued by a hunter, hound, predatory mammal or bird of prey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slightly open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sink, subside, or bulge downward under waight or pressure or through lack of  strength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Creamy Crossword Pot</dc:title>
  <dcterms:created xsi:type="dcterms:W3CDTF">2021-10-11T04:44:37Z</dcterms:created>
  <dcterms:modified xsi:type="dcterms:W3CDTF">2021-10-11T04:44:37Z</dcterms:modified>
</cp:coreProperties>
</file>