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interrupt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Sink or Subsided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slightly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pursued by a hunter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insufficient for the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hardened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several internal beams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for cutting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</dc:title>
  <dcterms:created xsi:type="dcterms:W3CDTF">2021-10-11T04:44:39Z</dcterms:created>
  <dcterms:modified xsi:type="dcterms:W3CDTF">2021-10-11T04:44:39Z</dcterms:modified>
</cp:coreProperties>
</file>