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big _______, he forgot where he was in his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circular ________ of her arms wooed the crowd.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of tears streamed down her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 will _____ during the heat wave.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 of the crowd encouraged the girl to do a backflip.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in the _____ of a lesson, when the fire alarm went off.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acted with _______ when he saw the burglar.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felt ______ towards the person who beat her in the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_______ by trying to trip a little kid.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 had a _____ full of water to be used during the dry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of the waiter, lead to a very small tip.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had a ______ to finish her test on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of the lion, scared everyone at the safari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arms will _____ after doing 100 pushups.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man's _______ face, made me wonder about his last meal.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</dc:title>
  <dcterms:created xsi:type="dcterms:W3CDTF">2021-10-11T04:44:41Z</dcterms:created>
  <dcterms:modified xsi:type="dcterms:W3CDTF">2021-10-11T04:44:41Z</dcterms:modified>
</cp:coreProperties>
</file>