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Creamy Crossword Pot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___________ is the current office holder.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Behavior that violates laws that apply to everyone.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very serious or violent crime.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Funds reserved for a specific use.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practice of letting voters accept or reject measures proposed by the legislature.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Pertaining to young people.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noncriminal lawsuit, usually involving private property rights.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Executive head of state in the U.S.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Made up of 56 members, elected by senatorial districts, and presided over by the Lieutenant Governor.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____________ is an elected or appointed member of the senate.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act of making or enacting laws.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state official second in rank to the governor.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city, town, etc. having its own incorporated government for local affairs.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person, company, or institution sued or accused in court of law.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person elected to act and speak for others.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constitutional right to reject a decision or proposal made by a law-making body.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legislature in a city government.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minor crime.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split of authority among the legislative, executive, and judicial branch.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Contrary to what is permitted by the constitution.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__________ is to cancel an act or law.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Money for investment.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institution through which a society makes and enforces its public policies.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ability to to control people or things.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To propose someone as a candidate for office.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Creamy Crossword Pot</dc:title>
  <dcterms:created xsi:type="dcterms:W3CDTF">2021-10-11T04:44:54Z</dcterms:created>
  <dcterms:modified xsi:type="dcterms:W3CDTF">2021-10-11T04:44:54Z</dcterms:modified>
</cp:coreProperties>
</file>