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Creamy Crossword Pot for "Front Desk"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Send away towards designated goal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Decorate with needlework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mixture containing two or more metallic elements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Make or become wrinkled or creased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series of ordered groupings with in the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severe scolding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collection containing a variety of kinds of thing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 in agreement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 large but sufficient in size or amount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Careful consideration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a manner marked  buy extreme care or delicacy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Detachable compartment of a spacecraft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Prepare for something unpleasant or difficult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frying pan a convex bottom; used in Chinese cooking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Distinctive manner of oral expression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Creamy Crossword Pot for "Front Desk"</dc:title>
  <dcterms:created xsi:type="dcterms:W3CDTF">2021-10-11T04:45:45Z</dcterms:created>
  <dcterms:modified xsi:type="dcterms:W3CDTF">2021-10-11T04:45:45Z</dcterms:modified>
</cp:coreProperties>
</file>