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Creamy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crime committed by an adult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Failing to do what law and duty requires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Money for investment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Someone currently holding office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chief executive usually elected through the city, village, or town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elected or appointed member of the senate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Permanent committe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Division of powers among the three branches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minor crime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To make into a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Works on bills between sessions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Pertaining to young people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Income from taxes and fees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Made up of 180 member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revoke or withdraw formally or officially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serious or violent crime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elected official who serves as a deputy of the Governor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type of Government where citizens role through elected representatives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Legislator in a city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organization that has the power to make and enforce 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Highest ranking court in Georgia's court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person in a legislators district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Made up of 56 members. Apart of the General Assembly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direct vote by the people on an 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budgetary spending year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Creamy Crossword</dc:title>
  <dcterms:created xsi:type="dcterms:W3CDTF">2021-10-11T04:45:18Z</dcterms:created>
  <dcterms:modified xsi:type="dcterms:W3CDTF">2021-10-11T04:45:18Z</dcterms:modified>
</cp:coreProperties>
</file>