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Creamy crossword pot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will not allow you to ________ my claim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Because you are my guest, I will not ________ on buying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Your words have ________(ed) me quite thoroughly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 ideas will always be un-_________ to your prehistoric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Mexico and Canada ____ the USA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Vice President may be called upon to be the president's ________ at the funeral of a foreign leader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am constantly seeming _________ due to my resistance to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After games, try to feel no ________ towards your opponent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am not as _______ as I look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I'm afraid our paths must become 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Creamy crossword pot</dc:title>
  <dcterms:created xsi:type="dcterms:W3CDTF">2021-10-11T04:44:45Z</dcterms:created>
  <dcterms:modified xsi:type="dcterms:W3CDTF">2021-10-11T04:44:45Z</dcterms:modified>
</cp:coreProperties>
</file>