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Crear un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 aterriza a las diez.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pone las maletas en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miramos la ____ de salidas y llegadas.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agente está revisando el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piloto da la _______ a los pasajeros.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Están pasando por el control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Ellas llegan en el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Estamos en la puerta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avión sale _____. Sale con una demora.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ponemos las ______en el maletero.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avión _____ despegando.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agente abre las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pasajeros facturan 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 número __vuelo es 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Ella está ______ ahora.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Tienen sus pasaportes en el ______ de pasaportes.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_____ en el reclamo de equipaje.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asistente de _____ le da la bienvenida.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Ella está en la sección de no____.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El avión ____ a las ocho.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Crear un Crucigrama</dc:title>
  <dcterms:created xsi:type="dcterms:W3CDTF">2021-10-11T04:45:58Z</dcterms:created>
  <dcterms:modified xsi:type="dcterms:W3CDTF">2021-10-11T04:45:58Z</dcterms:modified>
</cp:coreProperties>
</file>