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Crear un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tengo que traer mi ___________ al mostrador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avión está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avión está _________ a las cinco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miramos la ____________ de salidas y llegadas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están trayendo su__________al mostrador.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Estamos ___________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pasan por el _________ de seguridad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piloto está _________ del avión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pasajeros ponen sus maletas en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asistente de vuelo está _________ con los pasajeros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agente  está____________ el boleto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no _______ los anuncios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Estamos ___________ el equipaje en reclamo de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agente está __________  los pasaportes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están _____________ las maletas al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están _________ en el avión. Están muy cansados.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Estamos ___________ del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Estamos ___________ un vuelo a Madrid.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está ________ ahora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están __________ en el vuelo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Crear un Crucigrama</dc:title>
  <dcterms:created xsi:type="dcterms:W3CDTF">2021-10-11T04:46:03Z</dcterms:created>
  <dcterms:modified xsi:type="dcterms:W3CDTF">2021-10-11T04:46:03Z</dcterms:modified>
</cp:coreProperties>
</file>