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Create,8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of the story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Explored the mighty aether and looped aroun the whole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planet in this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Arthur Mumby's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machine can change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temporarily largest empire in the explored aether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Unidentified, strange things are on the second largest planet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smartest man in the whole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bucineering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the first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crawly things try to take over the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 Havocks best crew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will clean the air with gravity or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 mass that hold unexplored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Create,8</dc:title>
  <dcterms:created xsi:type="dcterms:W3CDTF">2021-10-11T04:44:55Z</dcterms:created>
  <dcterms:modified xsi:type="dcterms:W3CDTF">2021-10-11T04:44:55Z</dcterms:modified>
</cp:coreProperties>
</file>