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Begin    </w:t>
      </w:r>
      <w:r>
        <w:t xml:space="preserve">   End    </w:t>
      </w:r>
      <w:r>
        <w:t xml:space="preserve">   Enhance    </w:t>
      </w:r>
      <w:r>
        <w:t xml:space="preserve">   Maintain    </w:t>
      </w:r>
      <w:r>
        <w:t xml:space="preserve">   Prove    </w:t>
      </w:r>
      <w:r>
        <w:t xml:space="preserve">   Withstand    </w:t>
      </w:r>
      <w:r>
        <w:t xml:space="preserve">   Test    </w:t>
      </w:r>
      <w:r>
        <w:t xml:space="preserve">   Always    </w:t>
      </w:r>
      <w:r>
        <w:t xml:space="preserve">   Present    </w:t>
      </w:r>
      <w:r>
        <w:t xml:space="preserve">   Past    </w:t>
      </w:r>
      <w:r>
        <w:t xml:space="preserve">   Future    </w:t>
      </w:r>
      <w:r>
        <w:t xml:space="preserve">   Yesterday    </w:t>
      </w:r>
      <w:r>
        <w:t xml:space="preserve">   Today    </w:t>
      </w:r>
      <w:r>
        <w:t xml:space="preserve">   Tomorrow    </w:t>
      </w:r>
      <w:r>
        <w:t xml:space="preserve">   Renew    </w:t>
      </w:r>
      <w:r>
        <w:t xml:space="preserve">   Form    </w:t>
      </w:r>
      <w:r>
        <w:t xml:space="preserve">   Invent    </w:t>
      </w:r>
      <w:r>
        <w:t xml:space="preserve">   Develop    </w:t>
      </w:r>
      <w:r>
        <w:t xml:space="preserve">   Solve    </w:t>
      </w:r>
      <w:r>
        <w:t xml:space="preserve">   Envision    </w:t>
      </w:r>
      <w:r>
        <w:t xml:space="preserve">   Transcend    </w:t>
      </w:r>
      <w:r>
        <w:t xml:space="preserve">   Perform    </w:t>
      </w:r>
      <w:r>
        <w:t xml:space="preserve">   Improve    </w:t>
      </w:r>
      <w:r>
        <w:t xml:space="preserve">   Cultivate    </w:t>
      </w:r>
      <w:r>
        <w:t xml:space="preserve">   Dare    </w:t>
      </w:r>
      <w:r>
        <w:t xml:space="preserve">   Innovate    </w:t>
      </w:r>
      <w:r>
        <w:t xml:space="preserve">   Dream    </w:t>
      </w:r>
      <w:r>
        <w:t xml:space="preserve">   Inquire    </w:t>
      </w:r>
      <w:r>
        <w:t xml:space="preserve">   Solution    </w:t>
      </w:r>
      <w:r>
        <w:t xml:space="preserve">   Curious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</dc:title>
  <dcterms:created xsi:type="dcterms:W3CDTF">2021-10-11T04:45:37Z</dcterms:created>
  <dcterms:modified xsi:type="dcterms:W3CDTF">2021-10-11T04:45:37Z</dcterms:modified>
</cp:coreProperties>
</file>