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Create A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Has No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Has 4 Equal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10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5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Has 4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of 180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Shape Has 6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Has 3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7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9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of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Has 8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Smaller Than 90 Degress</w:t>
            </w:r>
          </w:p>
        </w:tc>
      </w:tr>
    </w:tbl>
    <w:p>
      <w:pPr>
        <w:pStyle w:val="WordBankSmall"/>
      </w:pP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Hexagon    </w:t>
      </w:r>
      <w:r>
        <w:t xml:space="preserve">   Circle    </w:t>
      </w:r>
      <w:r>
        <w:t xml:space="preserve">   Octagon    </w:t>
      </w:r>
      <w:r>
        <w:t xml:space="preserve">   Acute    </w:t>
      </w:r>
      <w:r>
        <w:t xml:space="preserve">   Straight    </w:t>
      </w:r>
      <w:r>
        <w:t xml:space="preserve">   Right    </w:t>
      </w:r>
      <w:r>
        <w:t xml:space="preserve">   Heptagon    </w:t>
      </w:r>
      <w:r>
        <w:t xml:space="preserve">   Pentagon    </w:t>
      </w:r>
      <w:r>
        <w:t xml:space="preserve">   Nonagon    </w:t>
      </w:r>
      <w:r>
        <w:t xml:space="preserve">   Decagon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Math Crossword</dc:title>
  <dcterms:created xsi:type="dcterms:W3CDTF">2021-10-11T04:45:35Z</dcterms:created>
  <dcterms:modified xsi:type="dcterms:W3CDTF">2021-10-11T04:45:35Z</dcterms:modified>
</cp:coreProperties>
</file>