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Create A "Thing"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flat supporting surface tilted at an angle, with one end higher than the other, used as an aid for raising or lowering a load.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rate energy is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measurement of how much of the desired work or product is obtained from each unit of energy invested into that task or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 stating energy cannot be lost.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Bonding of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bar used to control a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energy an object possesses because of its position in a gravitational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energy an object has in it due to being deformed.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mechanical device that changes the direction or magnitude of a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in form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Output produced by a machine to the applied input.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machine consisting of two or more simple machines operating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simple machine consisting of an axle to which a wheel is fastened so that torque applied to the wheel winds a rope or chain onto the axle, yielding a mechanical advantage equal to the ratio of the diameter of the wheel to that of the axle.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cause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Transfer of energy through motion.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A "Thing"</dc:title>
  <dcterms:created xsi:type="dcterms:W3CDTF">2021-10-11T04:45:03Z</dcterms:created>
  <dcterms:modified xsi:type="dcterms:W3CDTF">2021-10-11T04:45:03Z</dcterms:modified>
</cp:coreProperties>
</file>