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Create Your Own Commercial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it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Finger Lickin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keeps going going and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breakfast of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Maybe She's Born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bring good things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Ultimate Driving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Melts in your Mouth Not in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Snap, Crackle,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leave home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 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You're worth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you in Good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Easy a Caveman can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Where's the beef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Your Own Commercial</dc:title>
  <dcterms:created xsi:type="dcterms:W3CDTF">2022-09-03T17:41:00Z</dcterms:created>
  <dcterms:modified xsi:type="dcterms:W3CDTF">2022-09-03T17:41:00Z</dcterms:modified>
</cp:coreProperties>
</file>