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Create Your Own Crossword Puzzle with Spelling Words (15 points)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of the word "we" and is used when you are referencing something that happened to you and one or more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 or show great joy or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competition for a part in a play or a position on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receive pleasure or satisfaction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to look like an exact copy of something in order to trick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contraction of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destroys,makes sick or kills, or anything that is harmful to happiness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assign a job or role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status or power of the king or queen or his or her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counting numbers in reverse order to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characterized by high volume and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filled to or near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feminine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cause the destruction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belonging to or associated with any person in general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Your Own Crossword Puzzle with Spelling Words (15 points)</dc:title>
  <dcterms:created xsi:type="dcterms:W3CDTF">2021-10-11T04:44:51Z</dcterms:created>
  <dcterms:modified xsi:type="dcterms:W3CDTF">2021-10-11T04:44:51Z</dcterms:modified>
</cp:coreProperties>
</file>