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Create Your Own Sunshine!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acceptance    </w:t>
      </w:r>
      <w:r>
        <w:t xml:space="preserve">   accomplish    </w:t>
      </w:r>
      <w:r>
        <w:t xml:space="preserve">   beautiful    </w:t>
      </w:r>
      <w:r>
        <w:t xml:space="preserve">   caring    </w:t>
      </w:r>
      <w:r>
        <w:t xml:space="preserve">   delightful    </w:t>
      </w:r>
      <w:r>
        <w:t xml:space="preserve">   earnest    </w:t>
      </w:r>
      <w:r>
        <w:t xml:space="preserve">   fabulous    </w:t>
      </w:r>
      <w:r>
        <w:t xml:space="preserve">   friendly    </w:t>
      </w:r>
      <w:r>
        <w:t xml:space="preserve">   giving    </w:t>
      </w:r>
      <w:r>
        <w:t xml:space="preserve">   handsome    </w:t>
      </w:r>
      <w:r>
        <w:t xml:space="preserve">   happy    </w:t>
      </w:r>
      <w:r>
        <w:t xml:space="preserve">   hardworking    </w:t>
      </w:r>
      <w:r>
        <w:t xml:space="preserve">   impressive    </w:t>
      </w:r>
      <w:r>
        <w:t xml:space="preserve">   loving    </w:t>
      </w:r>
      <w:r>
        <w:t xml:space="preserve">   pleasant    </w:t>
      </w:r>
      <w:r>
        <w:t xml:space="preserve">   positive    </w:t>
      </w:r>
      <w:r>
        <w:t xml:space="preserve">   progress    </w:t>
      </w:r>
      <w:r>
        <w:t xml:space="preserve">   proud    </w:t>
      </w:r>
      <w:r>
        <w:t xml:space="preserve">   remarkable    </w:t>
      </w:r>
      <w:r>
        <w:t xml:space="preserve">   service    </w:t>
      </w:r>
      <w:r>
        <w:t xml:space="preserve">   smile    </w:t>
      </w:r>
      <w:r>
        <w:t xml:space="preserve">   strong    </w:t>
      </w:r>
      <w:r>
        <w:t xml:space="preserve">   supportive    </w:t>
      </w:r>
      <w:r>
        <w:t xml:space="preserve">   wonderful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Create Your Own Sunshine!</dc:title>
  <dcterms:created xsi:type="dcterms:W3CDTF">2021-10-11T04:45:57Z</dcterms:created>
  <dcterms:modified xsi:type="dcterms:W3CDTF">2021-10-11T04:45:57Z</dcterms:modified>
</cp:coreProperties>
</file>