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Create Your Own/ Word Scramble</w:t>
      </w:r>
    </w:p>
    <w:p>
      <w:pPr>
        <w:pStyle w:val="Questions"/>
      </w:pPr>
      <w:r>
        <w:t xml:space="preserve">1. TRHGISAT LNAEG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ARAE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LCORNLIAE PTSONI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TGRIH NEALG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CANROLPA NOPTIS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RLCEERIUDPNPA LIENS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CTAUE LGENA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AYR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OTUSEB NAELG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TRVXEE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EEMOMNCRPTAYL SLGANE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TOINP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EAGLN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PIDITNOM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ELPAALLR SLENI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ETMNEGS ERBICTSO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ELIANR IPRA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CEJATADN LEAGSN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GCUTRNOEN EMSGTSNE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GNMSEET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AIRLTVEC LSANGE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LNIE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MRPRETEIE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RGCONNUET SNLGAE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PONNEIDT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EAPDRIRLNEUPC EBITRSCO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27. LPAEN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ANLEG SBROCIET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EAURMPSPELYTN NGAELS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30. ACAONPRL ENLIS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Your Own/ Word Scramble</dc:title>
  <dcterms:created xsi:type="dcterms:W3CDTF">2021-10-11T04:46:10Z</dcterms:created>
  <dcterms:modified xsi:type="dcterms:W3CDTF">2021-10-11T04:46:10Z</dcterms:modified>
</cp:coreProperties>
</file>