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Create a crossword with all your words using clues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Brown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have lunch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Children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Naughty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use glasses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Short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snack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Return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Deaf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big,large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Cat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Higher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wheelchair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Grandchildren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Blind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Quiet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Young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Understand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Old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Create a crossword with all your words using clues</dc:title>
  <dcterms:created xsi:type="dcterms:W3CDTF">2021-10-11T04:45:17Z</dcterms:created>
  <dcterms:modified xsi:type="dcterms:W3CDTF">2021-10-11T04:45:17Z</dcterms:modified>
</cp:coreProperties>
</file>