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 in Me A Clean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Create    </w:t>
      </w:r>
      <w:r>
        <w:t xml:space="preserve">   Faith    </w:t>
      </w:r>
      <w:r>
        <w:t xml:space="preserve">   God    </w:t>
      </w:r>
      <w:r>
        <w:t xml:space="preserve">   Grace    </w:t>
      </w:r>
      <w:r>
        <w:t xml:space="preserve">   Heart    </w:t>
      </w:r>
      <w:r>
        <w:t xml:space="preserve">   Mercy    </w:t>
      </w:r>
      <w:r>
        <w:t xml:space="preserve">   Pardon    </w:t>
      </w:r>
      <w:r>
        <w:t xml:space="preserve">   Peace    </w:t>
      </w:r>
      <w:r>
        <w:t xml:space="preserve">   Pray    </w:t>
      </w:r>
      <w:r>
        <w:t xml:space="preserve">   Psalm    </w:t>
      </w:r>
      <w:r>
        <w:t xml:space="preserve">   Reconcile    </w:t>
      </w:r>
      <w:r>
        <w:t xml:space="preserve">   Renew    </w:t>
      </w:r>
      <w:r>
        <w:t xml:space="preserve">   Repentance    </w:t>
      </w:r>
      <w:r>
        <w:t xml:space="preserve">   Right Spirit    </w:t>
      </w:r>
      <w:r>
        <w:t xml:space="preserve">   Salvation    </w:t>
      </w:r>
      <w:r>
        <w:t xml:space="preserve">   Sin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in Me A Clean Heart</dc:title>
  <dcterms:created xsi:type="dcterms:W3CDTF">2021-10-11T04:45:37Z</dcterms:created>
  <dcterms:modified xsi:type="dcterms:W3CDTF">2021-10-11T04:45:37Z</dcterms:modified>
</cp:coreProperties>
</file>