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Created For A Purpose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Formed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Appointed and Filled him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Words from God's mouth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Personality tests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No such creature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every human being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 2 unborn Jeremiah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Jeremiah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Created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self discovery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listen 2 God, step n2 mission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Your life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Empowered by God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self made people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explain or Justify behavior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human life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? meaning &amp; purpose of life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assigned personhood &amp; value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has a unique purpose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belief of full value when born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know who calls us n2 mission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Jeremiah's deficiencies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Ultimately rejecting God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way of the Disciple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Weeping Prophet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God's call 2 Jeremiah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age, experience, non speaker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Appointed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implies how we see U &amp; me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Filled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Jim Crow laws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Divine declarations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Selected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Rejecting Jeremiah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outlawed slavery n US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13th Amendment ratified in 1685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Not an accident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separation of blacks and whites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begins at conception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Created For A Purpose</dc:title>
  <dcterms:created xsi:type="dcterms:W3CDTF">2021-10-11T04:46:26Z</dcterms:created>
  <dcterms:modified xsi:type="dcterms:W3CDTF">2021-10-11T04:46:26Z</dcterms:modified>
</cp:coreProperties>
</file>