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Created For Love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Theology    </w:t>
      </w:r>
      <w:r>
        <w:t xml:space="preserve">   Sexual Liberation    </w:t>
      </w:r>
      <w:r>
        <w:t xml:space="preserve">   Sacrament of the body    </w:t>
      </w:r>
      <w:r>
        <w:t xml:space="preserve">   Sacrament    </w:t>
      </w:r>
      <w:r>
        <w:t xml:space="preserve">   Original Sin    </w:t>
      </w:r>
      <w:r>
        <w:t xml:space="preserve">   Lust    </w:t>
      </w:r>
      <w:r>
        <w:t xml:space="preserve">   Love    </w:t>
      </w:r>
      <w:r>
        <w:t xml:space="preserve">   Dignity    </w:t>
      </w:r>
      <w:r>
        <w:t xml:space="preserve">   Despair    </w:t>
      </w:r>
      <w:r>
        <w:t xml:space="preserve">   Concupiscence    </w:t>
      </w:r>
      <w:r>
        <w:t xml:space="preserve">   Celibacy    </w:t>
      </w:r>
      <w:r>
        <w:t xml:space="preserve">   Communion of persons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 For Love Wordsearch</dc:title>
  <dcterms:created xsi:type="dcterms:W3CDTF">2021-10-11T04:44:53Z</dcterms:created>
  <dcterms:modified xsi:type="dcterms:W3CDTF">2021-10-11T04:44:53Z</dcterms:modified>
</cp:coreProperties>
</file>