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Created in God's 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follower    </w:t>
      </w:r>
      <w:r>
        <w:t xml:space="preserve">   spirit    </w:t>
      </w:r>
      <w:r>
        <w:t xml:space="preserve">   face    </w:t>
      </w:r>
      <w:r>
        <w:t xml:space="preserve">   message    </w:t>
      </w:r>
      <w:r>
        <w:t xml:space="preserve">   reflection    </w:t>
      </w:r>
      <w:r>
        <w:t xml:space="preserve">   qualities    </w:t>
      </w:r>
      <w:r>
        <w:t xml:space="preserve">   veil    </w:t>
      </w:r>
      <w:r>
        <w:t xml:space="preserve">   Moses    </w:t>
      </w:r>
      <w:r>
        <w:t xml:space="preserve">   followers    </w:t>
      </w:r>
      <w:r>
        <w:t xml:space="preserve">   awesomeness    </w:t>
      </w:r>
      <w:r>
        <w:t xml:space="preserve">   mirror    </w:t>
      </w:r>
      <w:r>
        <w:t xml:space="preserve">   God sighting    </w:t>
      </w:r>
      <w:r>
        <w:t xml:space="preserve">   character    </w:t>
      </w:r>
      <w:r>
        <w:t xml:space="preserve">   glory    </w:t>
      </w:r>
      <w:r>
        <w:t xml:space="preserve">   Paul    </w:t>
      </w:r>
      <w:r>
        <w:t xml:space="preserve">   Jesus    </w:t>
      </w:r>
      <w:r>
        <w:t xml:space="preserve">   Christ followers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Created in God's Image</dc:title>
  <dcterms:created xsi:type="dcterms:W3CDTF">2021-10-11T04:45:08Z</dcterms:created>
  <dcterms:modified xsi:type="dcterms:W3CDTF">2021-10-11T04:45:08Z</dcterms:modified>
</cp:coreProperties>
</file>