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Created male and female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Adulthood    </w:t>
      </w:r>
      <w:r>
        <w:t xml:space="preserve">   Appearance    </w:t>
      </w:r>
      <w:r>
        <w:t xml:space="preserve">   Body image    </w:t>
      </w:r>
      <w:r>
        <w:t xml:space="preserve">   Boys    </w:t>
      </w:r>
      <w:r>
        <w:t xml:space="preserve">   Change    </w:t>
      </w:r>
      <w:r>
        <w:t xml:space="preserve">   Dignity    </w:t>
      </w:r>
      <w:r>
        <w:t xml:space="preserve">   Exercise    </w:t>
      </w:r>
      <w:r>
        <w:t xml:space="preserve">   Feelings    </w:t>
      </w:r>
      <w:r>
        <w:t xml:space="preserve">   Fertility    </w:t>
      </w:r>
      <w:r>
        <w:t xml:space="preserve">   Girls    </w:t>
      </w:r>
      <w:r>
        <w:t xml:space="preserve">   Health    </w:t>
      </w:r>
      <w:r>
        <w:t xml:space="preserve">   Insecurity    </w:t>
      </w:r>
      <w:r>
        <w:t xml:space="preserve">   Menstruate    </w:t>
      </w:r>
      <w:r>
        <w:t xml:space="preserve">   Modesty    </w:t>
      </w:r>
      <w:r>
        <w:t xml:space="preserve">   Mood    </w:t>
      </w:r>
      <w:r>
        <w:t xml:space="preserve">   Puberty    </w:t>
      </w:r>
      <w:r>
        <w:t xml:space="preserve">   Pubic hair    </w:t>
      </w:r>
      <w:r>
        <w:t xml:space="preserve">   Relationships    </w:t>
      </w:r>
      <w:r>
        <w:t xml:space="preserve">   Respect    </w:t>
      </w:r>
      <w:r>
        <w:t xml:space="preserve">   Self- conscious    </w:t>
      </w:r>
      <w:r>
        <w:t xml:space="preserve">   Sexuality    </w:t>
      </w:r>
      <w:r>
        <w:t xml:space="preserve">   Steward    </w:t>
      </w:r>
      <w:r>
        <w:t xml:space="preserve">   StI    </w:t>
      </w:r>
      <w:r>
        <w:t xml:space="preserve">   Testicles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male and female sexuality </dc:title>
  <dcterms:created xsi:type="dcterms:W3CDTF">2021-10-11T04:45:32Z</dcterms:created>
  <dcterms:modified xsi:type="dcterms:W3CDTF">2021-10-11T04:45:32Z</dcterms:modified>
</cp:coreProperties>
</file>