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Creating A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system limits the powers of each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group wanted to ratify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branch is called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branch decides what laws mean and whether they should be followed.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branch includes a Chief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Written at the beginning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Supreme Court makes up this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branch can declare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head of this branch is the President.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Outlines the goals for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group did not want to ratify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branch proposes, approves, and enforces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 with a federal system and 3 branches of gov't.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agreement divided Congress into 2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where the delegates met to revise the Articles of Confederation.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branch leads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plan gave small states the same representation as large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branch makes laws.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Nation</dc:title>
  <dcterms:created xsi:type="dcterms:W3CDTF">2021-10-11T04:45:41Z</dcterms:created>
  <dcterms:modified xsi:type="dcterms:W3CDTF">2021-10-11T04:45:41Z</dcterms:modified>
</cp:coreProperties>
</file>