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Creating 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creativity    </w:t>
      </w:r>
      <w:r>
        <w:t xml:space="preserve">   tools    </w:t>
      </w:r>
      <w:r>
        <w:t xml:space="preserve">   Girl Scouts    </w:t>
      </w:r>
      <w:r>
        <w:t xml:space="preserve">   pottery    </w:t>
      </w:r>
      <w:r>
        <w:t xml:space="preserve">   slab    </w:t>
      </w:r>
      <w:r>
        <w:t xml:space="preserve">   firing    </w:t>
      </w:r>
      <w:r>
        <w:t xml:space="preserve">   scoring    </w:t>
      </w:r>
      <w:r>
        <w:t xml:space="preserve">   shrink    </w:t>
      </w:r>
      <w:r>
        <w:t xml:space="preserve">   coil    </w:t>
      </w:r>
      <w:r>
        <w:t xml:space="preserve">   pinch pot    </w:t>
      </w:r>
      <w:r>
        <w:t xml:space="preserve">   paint    </w:t>
      </w:r>
      <w:r>
        <w:t xml:space="preserve">   glaze    </w:t>
      </w:r>
      <w:r>
        <w:t xml:space="preserve">   air dry    </w:t>
      </w:r>
      <w:r>
        <w:t xml:space="preserve">   earrings    </w:t>
      </w:r>
      <w:r>
        <w:t xml:space="preserve">   vase    </w:t>
      </w:r>
      <w:r>
        <w:t xml:space="preserve">   bricks    </w:t>
      </w:r>
      <w:r>
        <w:t xml:space="preserve">   kiln    </w:t>
      </w:r>
      <w:r>
        <w:t xml:space="preserve">   artwork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Clay</dc:title>
  <dcterms:created xsi:type="dcterms:W3CDTF">2021-10-11T04:46:47Z</dcterms:created>
  <dcterms:modified xsi:type="dcterms:W3CDTF">2021-10-11T04:46:47Z</dcterms:modified>
</cp:coreProperties>
</file>