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Creating Suspense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Verbs    </w:t>
      </w:r>
      <w:r>
        <w:t xml:space="preserve">   Short sentences    </w:t>
      </w:r>
      <w:r>
        <w:t xml:space="preserve">   Questions    </w:t>
      </w:r>
      <w:r>
        <w:t xml:space="preserve">   Paragraphs    </w:t>
      </w:r>
      <w:r>
        <w:t xml:space="preserve">   Gothic features    </w:t>
      </w:r>
      <w:r>
        <w:t xml:space="preserve">   Exclamation mark    </w:t>
      </w:r>
      <w:r>
        <w:t xml:space="preserve">   Emotive language    </w:t>
      </w:r>
      <w:r>
        <w:t xml:space="preserve">   Ellipsis    </w:t>
      </w:r>
      <w:r>
        <w:t xml:space="preserve">   Dialogue    </w:t>
      </w:r>
      <w:r>
        <w:t xml:space="preserve">   Description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Suspense</dc:title>
  <dcterms:created xsi:type="dcterms:W3CDTF">2021-10-11T04:46:34Z</dcterms:created>
  <dcterms:modified xsi:type="dcterms:W3CDTF">2021-10-11T04:46:34Z</dcterms:modified>
</cp:coreProperties>
</file>