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Creating Vinyl Decals</w:t>
      </w:r>
    </w:p>
    <w:p>
      <w:pPr>
        <w:pStyle w:val="Questions"/>
      </w:pPr>
      <w:r>
        <w:t xml:space="preserve">1. NBAKL UTRPOCD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ATEP REMSEAU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MEOPURCT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EWDEER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SRSSSOIC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ELSF HDEVIAES YLINV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SARFTREN TPAE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DLEAB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SPRACRE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NUIGTCT MAT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ATHE EARNFSTR IYNVL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TRCCUI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Vinyl Decals</dc:title>
  <dcterms:created xsi:type="dcterms:W3CDTF">2021-10-11T04:46:11Z</dcterms:created>
  <dcterms:modified xsi:type="dcterms:W3CDTF">2021-10-11T04:46:11Z</dcterms:modified>
</cp:coreProperties>
</file>