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Your Document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surrounding a frame.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facing pages of a document are shown.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Settings that are already established when the software is first 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Recurring information that appears at the top of the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Border around an object or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Recurring information that appears at the bottom of the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setup of margins, columns, headers, footers and orientation.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outside the working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statement at the end of text on one page indicating the page on which the text continues (or was continues form).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outside the printed area in which you can place instructions that should stay with your document.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can be pulled from documents rulers to any position to make it easier to line up text and graphics on a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inside an object or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printer's measurement equal to 1/6 of an 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Pages that have elements that are repeated from one page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outside the document page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on the vertical and horizontal page where the ruler is set to zero.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DTP enclosure for text or images that allows you to move the information as a unit.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an image or color so it expands to the edge of a page.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printer's measurement equal to 1/72 of an inch.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 or area on the screen that provides additional features for tools. </w:t>
            </w:r>
          </w:p>
        </w:tc>
      </w:tr>
    </w:tbl>
    <w:p>
      <w:pPr>
        <w:pStyle w:val="WordBankMedium"/>
      </w:pPr>
      <w:r>
        <w:t xml:space="preserve">   Fill    </w:t>
      </w:r>
      <w:r>
        <w:t xml:space="preserve">   Pagination    </w:t>
      </w:r>
      <w:r>
        <w:t xml:space="preserve">   Bounding Box    </w:t>
      </w:r>
      <w:r>
        <w:t xml:space="preserve">   Zero Point     </w:t>
      </w:r>
      <w:r>
        <w:t xml:space="preserve">   Bleed    </w:t>
      </w:r>
      <w:r>
        <w:t xml:space="preserve">   Palette    </w:t>
      </w:r>
      <w:r>
        <w:t xml:space="preserve">   Pasteboard    </w:t>
      </w:r>
      <w:r>
        <w:t xml:space="preserve">   Header    </w:t>
      </w:r>
      <w:r>
        <w:t xml:space="preserve">   Default    </w:t>
      </w:r>
      <w:r>
        <w:t xml:space="preserve">   Stroke    </w:t>
      </w:r>
      <w:r>
        <w:t xml:space="preserve">   Frame    </w:t>
      </w:r>
      <w:r>
        <w:t xml:space="preserve">   Jump Line     </w:t>
      </w:r>
      <w:r>
        <w:t xml:space="preserve">   Master Pages    </w:t>
      </w:r>
      <w:r>
        <w:t xml:space="preserve">   Footer    </w:t>
      </w:r>
      <w:r>
        <w:t xml:space="preserve">   Guides     </w:t>
      </w:r>
      <w:r>
        <w:t xml:space="preserve">   Spread    </w:t>
      </w:r>
      <w:r>
        <w:t xml:space="preserve">   Slug    </w:t>
      </w:r>
      <w:r>
        <w:t xml:space="preserve">   Point     </w:t>
      </w:r>
      <w:r>
        <w:t xml:space="preserve">   Pica     </w:t>
      </w:r>
      <w:r>
        <w:t xml:space="preserve">   Scratch Area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Your Document </dc:title>
  <dcterms:created xsi:type="dcterms:W3CDTF">2021-10-11T04:45:39Z</dcterms:created>
  <dcterms:modified xsi:type="dcterms:W3CDTF">2021-10-11T04:45:39Z</dcterms:modified>
</cp:coreProperties>
</file>