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Your Document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outside the document page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surrounding a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border around an object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recurring information that appears at the bottom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nonprinting lines that provide visual points of reference, making it easy to align text, images, or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DTP enclosure for text or images that allows you to move the information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 or area on the screen that provides additional features for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printer's measurement equal to 1/6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setup of a document including margins, columns, headers, footers, and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of placing an image or color so that it extends to the edge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two facing pages of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 area of the document page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statement at the end of text on one page indicating the page on which the text continues (or was continued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recurring items such as page numbers as well as other design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the vertical and horizontal page where the ruler is set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printer measurement equal to 1/72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recurring information that appears at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nonprinting area in which details about the document are stored for other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with software, a setting that is already established when the software is first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inside an object or text</w:t>
            </w:r>
          </w:p>
        </w:tc>
      </w:tr>
    </w:tbl>
    <w:p>
      <w:pPr>
        <w:pStyle w:val="WordBankLarge"/>
      </w:pPr>
      <w:r>
        <w:t xml:space="preserve">   Default    </w:t>
      </w:r>
      <w:r>
        <w:t xml:space="preserve">   Pagination    </w:t>
      </w:r>
      <w:r>
        <w:t xml:space="preserve">   Pica    </w:t>
      </w:r>
      <w:r>
        <w:t xml:space="preserve">   Point    </w:t>
      </w:r>
      <w:r>
        <w:t xml:space="preserve">   Spread    </w:t>
      </w:r>
      <w:r>
        <w:t xml:space="preserve">   Pasteboard    </w:t>
      </w:r>
      <w:r>
        <w:t xml:space="preserve">   Scratch Area    </w:t>
      </w:r>
      <w:r>
        <w:t xml:space="preserve">   Bleed    </w:t>
      </w:r>
      <w:r>
        <w:t xml:space="preserve">   Slug    </w:t>
      </w:r>
      <w:r>
        <w:t xml:space="preserve">   Zero Point    </w:t>
      </w:r>
      <w:r>
        <w:t xml:space="preserve">   Guides    </w:t>
      </w:r>
      <w:r>
        <w:t xml:space="preserve">   Fill     </w:t>
      </w:r>
      <w:r>
        <w:t xml:space="preserve">   Stroke    </w:t>
      </w:r>
      <w:r>
        <w:t xml:space="preserve">   Jump line    </w:t>
      </w:r>
      <w:r>
        <w:t xml:space="preserve">   Frame    </w:t>
      </w:r>
      <w:r>
        <w:t xml:space="preserve">   Bounding box    </w:t>
      </w:r>
      <w:r>
        <w:t xml:space="preserve">   Master pages    </w:t>
      </w:r>
      <w:r>
        <w:t xml:space="preserve">   Footer    </w:t>
      </w:r>
      <w:r>
        <w:t xml:space="preserve">   Header    </w:t>
      </w:r>
      <w:r>
        <w:t xml:space="preserve">   Palette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Your Document </dc:title>
  <dcterms:created xsi:type="dcterms:W3CDTF">2021-10-11T04:45:41Z</dcterms:created>
  <dcterms:modified xsi:type="dcterms:W3CDTF">2021-10-11T04:45:41Z</dcterms:modified>
</cp:coreProperties>
</file>